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for Electricity and 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Temporary magnet created when there is a current in a wire coil.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 surrounding a magnet that exerts a force on other magnets and objects made of magnetic materials.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that uses electromagnetic induction to convert mechanical energy to electrical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net movement of electric charges in a single direction, measured in amperes.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States that the current in a circuit equals the voltage difference divided by the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closed path that electric current follows.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Circuit in which electric current has only one path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Electric current that flows in only one direction.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region surrounding every electric charge in which a force of attraction or repulsion is exerted on other electric charges.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 wheel that rotates when pushed by steam,wind, or water and provides mechanical energy to a generator.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Device that converts electrical energy to mechanical energy by using the magnetic forces between an electromagnet and a permanent magnet to make a shaft rotate.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Device that uses electromagnetic induction to increase or decrease the voltage of an alternating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Circuit in which electric current has more than one path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accumulation of excess electric charge on an object.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properties and interactions of magnets.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 current that reverses it’s direction of flow in a regular pattern.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Tendency for a material to oppose electron flow and to covert electrical energy into other forms of energy, such as thermal energy and light; measured in ohms.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Electricity and Magnetism</dc:title>
  <dcterms:created xsi:type="dcterms:W3CDTF">2021-10-11T21:00:18Z</dcterms:created>
  <dcterms:modified xsi:type="dcterms:W3CDTF">2021-10-11T21:00:18Z</dcterms:modified>
</cp:coreProperties>
</file>