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Logical, orderly, and consistent relation of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something is used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manner in which something is expressed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form mental pictures from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Reveals the attitudes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direct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story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serves as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subtle difference in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the story is placed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in which something is perceived.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is a refusal or denial of another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time the author puts into describing each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much in fer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that is suggested.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narrative poem of a hero's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Fights of two different characters or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facts or circumstances that surround a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English</dc:title>
  <dcterms:created xsi:type="dcterms:W3CDTF">2021-10-11T21:00:09Z</dcterms:created>
  <dcterms:modified xsi:type="dcterms:W3CDTF">2021-10-11T21:00:09Z</dcterms:modified>
</cp:coreProperties>
</file>