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Journalism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judgement or distinguishment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out thinking and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suggests another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understanding, not naive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becomes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story that proves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graceful literary description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Journalism</dc:title>
  <dcterms:created xsi:type="dcterms:W3CDTF">2021-10-11T20:58:47Z</dcterms:created>
  <dcterms:modified xsi:type="dcterms:W3CDTF">2021-10-11T20:58:47Z</dcterms:modified>
</cp:coreProperties>
</file>