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Number of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synagogue    </w:t>
      </w:r>
      <w:r>
        <w:t xml:space="preserve">   rationed    </w:t>
      </w:r>
      <w:r>
        <w:t xml:space="preserve">   trousseau    </w:t>
      </w:r>
      <w:r>
        <w:t xml:space="preserve">   halte    </w:t>
      </w:r>
      <w:r>
        <w:t xml:space="preserve">   recognized    </w:t>
      </w:r>
      <w:r>
        <w:t xml:space="preserve">   belligerently    </w:t>
      </w:r>
      <w:r>
        <w:t xml:space="preserve">   swastika    </w:t>
      </w:r>
      <w:r>
        <w:t xml:space="preserve">   intricate    </w:t>
      </w:r>
      <w:r>
        <w:t xml:space="preserve">   anxiously    </w:t>
      </w:r>
      <w:r>
        <w:t xml:space="preserve">   exaggerating    </w:t>
      </w:r>
      <w:r>
        <w:t xml:space="preserve">   scoffed    </w:t>
      </w:r>
      <w:r>
        <w:t xml:space="preserve">   sarcastically    </w:t>
      </w:r>
      <w:r>
        <w:t xml:space="preserve">   resistance fighters    </w:t>
      </w:r>
      <w:r>
        <w:t xml:space="preserve">   scurried    </w:t>
      </w:r>
      <w:r>
        <w:t xml:space="preserve">   Copenhagen    </w:t>
      </w:r>
      <w:r>
        <w:t xml:space="preserve">   exasperated    </w:t>
      </w:r>
      <w:r>
        <w:t xml:space="preserve">   neighborhood    </w:t>
      </w:r>
      <w:r>
        <w:t xml:space="preserve">   Nazi    </w:t>
      </w:r>
      <w:r>
        <w:t xml:space="preserve">   sabotage    </w:t>
      </w:r>
      <w:r>
        <w:t xml:space="preserve">   lanky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Number of the Stars</dc:title>
  <dcterms:created xsi:type="dcterms:W3CDTF">2021-10-11T21:00:04Z</dcterms:created>
  <dcterms:modified xsi:type="dcterms:W3CDTF">2021-10-11T21:00:04Z</dcterms:modified>
</cp:coreProperties>
</file>