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modest, reserved,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secretly help someone do something dishonest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aware of and sensitive to another's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easily stopped or pulled apart; very determined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given voluntarily or beyond obligation usually for some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persuade with flattery or gentle 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incapable of sinning; free from fault or blame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satisfied with how things are and not wanting to change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say or do things without offending or upsetting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steady, earnest, and energetic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acts in contradiction to his or her stated beliefs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or done in a very open and shocking way without shame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fluent or vivid espression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keen caution, cunning, and watchfulness especially in escaping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renounce or turn away from entirely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October</dc:title>
  <dcterms:created xsi:type="dcterms:W3CDTF">2021-10-11T20:59:25Z</dcterms:created>
  <dcterms:modified xsi:type="dcterms:W3CDTF">2021-10-11T20:59:25Z</dcterms:modified>
</cp:coreProperties>
</file>