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for 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sprinkled with gray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determined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willing 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self-satisfied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hopeless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cringing or flattering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a gloomy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with doubt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contemptuous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righteous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dejected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dramatic performance without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deserving blame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inclined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seriousness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for Of Mice and Men</dc:title>
  <dcterms:created xsi:type="dcterms:W3CDTF">2021-10-11T20:59:00Z</dcterms:created>
  <dcterms:modified xsi:type="dcterms:W3CDTF">2021-10-11T20:59:00Z</dcterms:modified>
</cp:coreProperties>
</file>