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for Social Studies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capital of the Eastern Roman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soldiers who fought on horseback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are the colored window called in churches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member of an ancient Jewish sect aiming at a world Jewish theocracy and resisting the Romans until ad 70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are followers of christian faith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back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is the Byzantine emperor that married Theodora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site of the ruins of a palace and fortification built by Herod the Great on the southwestern shore of the dead sea in the first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Jesus was the king of the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oval arena in the New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sent the group of legal scholars to the Byzantine Empire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Justinians code of conduct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hundreds of beautiful churches in Constantinople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Constantine move the capital so it wouldn't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country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She married Justinian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Social Studies</dc:title>
  <dcterms:created xsi:type="dcterms:W3CDTF">2022-09-03T17:11:58Z</dcterms:created>
  <dcterms:modified xsi:type="dcterms:W3CDTF">2022-09-03T17:11:58Z</dcterms:modified>
</cp:coreProperties>
</file>