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Vocab. for "The Most Dangerous Game"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tending to avoid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is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overly excited 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 touched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anticipating the happiness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dismiss because of little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adding pleasure but not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mysteriously strange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uneasy feeling about something being 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for "The Most Dangerous Game"</dc:title>
  <dcterms:created xsi:type="dcterms:W3CDTF">2021-10-11T21:04:37Z</dcterms:created>
  <dcterms:modified xsi:type="dcterms:W3CDTF">2021-10-11T21:04:37Z</dcterms:modified>
</cp:coreProperties>
</file>