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long speech that is used to stop any form of government or legislative law from passing.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into someone else's business without an invitation or the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ability to assess a situation or people correctly and turn the situation into one's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ability to assess a situation or people correctly and turn the situation into one's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an ability to assess a situation or people correctly and turn the situation into one's advantage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thin, skinny person usually due to hunger, age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possessor of a property or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struck in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or sticking out abdomen or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filled with major or intense anger that is unexpressed.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frequently, usually with one's interests and loyalties.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with a mental disorder, kleptomania, which is the urge to steal.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Writing </dc:title>
  <dcterms:created xsi:type="dcterms:W3CDTF">2021-10-11T20:59:29Z</dcterms:created>
  <dcterms:modified xsi:type="dcterms:W3CDTF">2021-10-11T20:59:29Z</dcterms:modified>
</cp:coreProperties>
</file>