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for reading class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Figure of speech in which something is emphasized by presenting it as less than what it is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false praise to mock someone or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 of writing that explains something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Short, fictional story usually involving animals that teaches a lesson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comparison of two or more similar objects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of the story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Figure of speech that is a comparison without using 'like' or 'as'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idea; the point; a statement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short, fictional story usually involving animals that teaches a lesson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chosen to paint a vivid picture in the readers mind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for reading class </dc:title>
  <dcterms:created xsi:type="dcterms:W3CDTF">2021-10-11T20:59:18Z</dcterms:created>
  <dcterms:modified xsi:type="dcterms:W3CDTF">2021-10-11T20:59:18Z</dcterms:modified>
</cp:coreProperties>
</file>