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amplitude    </w:t>
      </w:r>
      <w:r>
        <w:t xml:space="preserve">   transverse wave    </w:t>
      </w:r>
      <w:r>
        <w:t xml:space="preserve">   compression    </w:t>
      </w:r>
      <w:r>
        <w:t xml:space="preserve">   wave speed    </w:t>
      </w:r>
      <w:r>
        <w:t xml:space="preserve">   frequency    </w:t>
      </w:r>
      <w:r>
        <w:t xml:space="preserve">   wavelength    </w:t>
      </w:r>
      <w:r>
        <w:t xml:space="preserve">   longitudinal waves    </w:t>
      </w:r>
      <w:r>
        <w:t xml:space="preserve">   rarefaction    </w:t>
      </w:r>
      <w:r>
        <w:t xml:space="preserve">   sound wave    </w:t>
      </w:r>
      <w:r>
        <w:t xml:space="preserve">   medium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sound waves</dc:title>
  <dcterms:created xsi:type="dcterms:W3CDTF">2021-10-11T20:58:59Z</dcterms:created>
  <dcterms:modified xsi:type="dcterms:W3CDTF">2021-10-11T20:58:59Z</dcterms:modified>
</cp:coreProperties>
</file>