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from 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fool; a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slightly different; a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Amazement or a dread resulting in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without receiving any returned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gives you a response or prediction from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is to be feared; commanding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associate in a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Blameworthy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attentive, strict or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Boast about excessively; flaunting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distinctive, interesting or simulating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 or rash action; moving with great force;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tie or hold arms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Shapeable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pleasant or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confidence or boldness; audacity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amends or reparation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from Oedipus</dc:title>
  <dcterms:created xsi:type="dcterms:W3CDTF">2021-10-11T21:00:21Z</dcterms:created>
  <dcterms:modified xsi:type="dcterms:W3CDTF">2021-10-11T21:00:21Z</dcterms:modified>
</cp:coreProperties>
</file>