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game (wordsearch)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Chemical reaction    </w:t>
      </w:r>
      <w:r>
        <w:t xml:space="preserve">   Ratio    </w:t>
      </w:r>
      <w:r>
        <w:t xml:space="preserve">   Reactants    </w:t>
      </w:r>
      <w:r>
        <w:t xml:space="preserve">   Chemical equations    </w:t>
      </w:r>
      <w:r>
        <w:t xml:space="preserve">   Chemical change    </w:t>
      </w:r>
      <w:r>
        <w:t xml:space="preserve">   Coefficient    </w:t>
      </w:r>
      <w:r>
        <w:t xml:space="preserve">   Subscripts    </w:t>
      </w:r>
      <w:r>
        <w:t xml:space="preserve">   Avogadro's number    </w:t>
      </w:r>
      <w:r>
        <w:t xml:space="preserve">   Molar mass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game (wordsearch) </dc:title>
  <dcterms:created xsi:type="dcterms:W3CDTF">2021-10-11T21:00:15Z</dcterms:created>
  <dcterms:modified xsi:type="dcterms:W3CDTF">2021-10-11T21:00:15Z</dcterms:modified>
</cp:coreProperties>
</file>