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giver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feed and protect: to nurture one's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patient; not accepting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established or prescribed procedure for a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forsaken or deserted: an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instance of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capability; ability; innate or acquired capacity for something; talent: She has a special aptitude for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uneasy or fearful about something that might happen: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words to convey a meaning that is the opposite of its literal meaning; containing or exemplifying irony: an ironic novel; an ironic remark.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perplex (a person) by playing upon the person's credulity; bewilder purposely.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chuckle gleefully.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instance of apprehending the true nature of a thing, especially through intuitive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greater age; older.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giver crossword </dc:title>
  <dcterms:created xsi:type="dcterms:W3CDTF">2021-10-11T21:00:35Z</dcterms:created>
  <dcterms:modified xsi:type="dcterms:W3CDTF">2021-10-11T21:00:35Z</dcterms:modified>
</cp:coreProperties>
</file>