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in Italiano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torneravanno    </w:t>
      </w:r>
      <w:r>
        <w:t xml:space="preserve">   festegiare    </w:t>
      </w:r>
      <w:r>
        <w:t xml:space="preserve">   salvavo    </w:t>
      </w:r>
      <w:r>
        <w:t xml:space="preserve">   fermerai    </w:t>
      </w:r>
      <w:r>
        <w:t xml:space="preserve">   affitteranno    </w:t>
      </w:r>
      <w:r>
        <w:t xml:space="preserve">   ascensore    </w:t>
      </w:r>
      <w:r>
        <w:t xml:space="preserve">   fumavamo    </w:t>
      </w:r>
      <w:r>
        <w:t xml:space="preserve">   mandavete    </w:t>
      </w:r>
      <w:r>
        <w:t xml:space="preserve">   stampa    </w:t>
      </w:r>
      <w:r>
        <w:t xml:space="preserve">   godevamo    </w:t>
      </w:r>
      <w:r>
        <w:t xml:space="preserve">   volero'    </w:t>
      </w:r>
      <w:r>
        <w:t xml:space="preserve">   gola    </w:t>
      </w:r>
      <w:r>
        <w:t xml:space="preserve">   invidia    </w:t>
      </w:r>
      <w:r>
        <w:t xml:space="preserve">   accidia    </w:t>
      </w:r>
      <w:r>
        <w:t xml:space="preserve">   ripetero'    </w:t>
      </w:r>
      <w:r>
        <w:t xml:space="preserve">   andranno    </w:t>
      </w:r>
      <w:r>
        <w:t xml:space="preserve">   portremo    </w:t>
      </w:r>
      <w:r>
        <w:t xml:space="preserve">   saranno    </w:t>
      </w:r>
      <w:r>
        <w:t xml:space="preserve">   mica    </w:t>
      </w:r>
      <w:r>
        <w:t xml:space="preserve">   stordito    </w:t>
      </w:r>
      <w:r>
        <w:t xml:space="preserve">   barba    </w:t>
      </w:r>
      <w:r>
        <w:t xml:space="preserve">   spingevo    </w:t>
      </w:r>
      <w:r>
        <w:t xml:space="preserve">   nascondo    </w:t>
      </w:r>
      <w:r>
        <w:t xml:space="preserve">   saltare    </w:t>
      </w:r>
      <w:r>
        <w:t xml:space="preserve">   empire    </w:t>
      </w:r>
      <w:r>
        <w:t xml:space="preserve">   cieco    </w:t>
      </w:r>
      <w:r>
        <w:t xml:space="preserve">   fiume    </w:t>
      </w:r>
      <w:r>
        <w:t xml:space="preserve">   odorare    </w:t>
      </w:r>
      <w:r>
        <w:t xml:space="preserve">   orto    </w:t>
      </w:r>
      <w:r>
        <w:t xml:space="preserve">   targa    </w:t>
      </w:r>
      <w:r>
        <w:t xml:space="preserve">   monstri    </w:t>
      </w:r>
      <w:r>
        <w:t xml:space="preserve">   bisnonna    </w:t>
      </w:r>
      <w:r>
        <w:t xml:space="preserve">   nascondere    </w:t>
      </w:r>
      <w:r>
        <w:t xml:space="preserve">   sorriso    </w:t>
      </w:r>
      <w:r>
        <w:t xml:space="preserve">   caso    </w:t>
      </w:r>
      <w:r>
        <w:t xml:space="preserve">   essendo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in Italiano </dc:title>
  <dcterms:created xsi:type="dcterms:W3CDTF">2021-10-11T20:59:38Z</dcterms:created>
  <dcterms:modified xsi:type="dcterms:W3CDTF">2021-10-11T20:59:38Z</dcterms:modified>
</cp:coreProperties>
</file>