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jewish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Binding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Separation from one's homeland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religious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Acting or living in a way that is ethically right and obeys Gods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Fairness or fair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order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believed tobe chosen by god to bring truth to the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Belief in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Sacred writting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Weekly day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Beliefs about what is rightand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Hebrew bible, a leader who could rally the Israelites to defend their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Escape of the Israelites from slavery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Colection of oral teachings and commentaries about the Hebrew bible and Jewish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five books of the Hebrew 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jewish</dc:title>
  <dcterms:created xsi:type="dcterms:W3CDTF">2021-10-11T20:59:36Z</dcterms:created>
  <dcterms:modified xsi:type="dcterms:W3CDTF">2021-10-11T20:59:36Z</dcterms:modified>
</cp:coreProperties>
</file>