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Vocab. jur, jus, jud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the law by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prove;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chosen to interpret laws , decide on a winner, or settle a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lawful;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territory or land where justice and laws are administered /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rights; to recant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fairness; rightfulness</w:t>
            </w:r>
          </w:p>
        </w:tc>
      </w:tr>
    </w:tbl>
    <w:p>
      <w:pPr>
        <w:pStyle w:val="WordBankMedium"/>
      </w:pPr>
      <w:r>
        <w:t xml:space="preserve">   abjure    </w:t>
      </w:r>
      <w:r>
        <w:t xml:space="preserve">   judge    </w:t>
      </w:r>
      <w:r>
        <w:t xml:space="preserve">   jurisdiction    </w:t>
      </w:r>
      <w:r>
        <w:t xml:space="preserve">   jurist    </w:t>
      </w:r>
      <w:r>
        <w:t xml:space="preserve">   jury    </w:t>
      </w:r>
      <w:r>
        <w:t xml:space="preserve">   fair    </w:t>
      </w:r>
      <w:r>
        <w:t xml:space="preserve">   justice    </w:t>
      </w:r>
      <w:r>
        <w:t xml:space="preserve">   justification    </w:t>
      </w:r>
      <w:r>
        <w:t xml:space="preserve">   justify    </w:t>
      </w:r>
      <w:r>
        <w:t xml:space="preserve">   perjury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jur, jus, jud Words</dc:title>
  <dcterms:created xsi:type="dcterms:W3CDTF">2021-10-11T21:04:57Z</dcterms:created>
  <dcterms:modified xsi:type="dcterms:W3CDTF">2021-10-11T21:04:57Z</dcterms:modified>
</cp:coreProperties>
</file>