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2 for 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having a bad reputation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opposite of having dark or a less aged hair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in all states and connects to  the ocean or different parts to deliver waste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instead of being extremely inparticular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arguing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body reacts to certain things in a different way than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 it called when you punish/ whip somebody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somebody makes a list of songs to preform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can be used to represent a musicc genre and filth</w:t>
            </w:r>
          </w:p>
        </w:tc>
      </w:tr>
    </w:tbl>
    <w:p>
      <w:pPr>
        <w:pStyle w:val="WordBankSmall"/>
      </w:pPr>
      <w:r>
        <w:t xml:space="preserve">   lambaste    </w:t>
      </w:r>
      <w:r>
        <w:t xml:space="preserve">   digits    </w:t>
      </w:r>
      <w:r>
        <w:t xml:space="preserve">   Bicker    </w:t>
      </w:r>
      <w:r>
        <w:t xml:space="preserve">   Infamous    </w:t>
      </w:r>
      <w:r>
        <w:t xml:space="preserve">   Finicky    </w:t>
      </w:r>
      <w:r>
        <w:t xml:space="preserve">   Grizzled    </w:t>
      </w:r>
      <w:r>
        <w:t xml:space="preserve">   Repertoire    </w:t>
      </w:r>
      <w:r>
        <w:t xml:space="preserve">   Allergy    </w:t>
      </w:r>
      <w:r>
        <w:t xml:space="preserve">   Grungy    </w:t>
      </w:r>
      <w:r>
        <w:t xml:space="preserve">   Sewer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2 for Maniac Magee</dc:title>
  <dcterms:created xsi:type="dcterms:W3CDTF">2021-10-11T21:00:34Z</dcterms:created>
  <dcterms:modified xsi:type="dcterms:W3CDTF">2021-10-11T21:00:34Z</dcterms:modified>
</cp:coreProperties>
</file>