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Vocab list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become apparent or visible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old saying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admit defeat or blame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excess beyond what is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resisting; rebellious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come up with a plan in ones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death of a cell in your body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using air or gas under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place of trading and selling merchandise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ruler of a nation, especially the monarch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pull into a herd as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serious and steady in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like nothing seen before; new and advanced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stick as though glued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leader of a working crew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list 5</dc:title>
  <dcterms:created xsi:type="dcterms:W3CDTF">2021-10-11T20:59:45Z</dcterms:created>
  <dcterms:modified xsi:type="dcterms:W3CDTF">2021-10-11T20:59:45Z</dcterms:modified>
</cp:coreProperties>
</file>