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Vocab. lists 4-5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self-important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harmful, fatal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hate, detest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trick, stunt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dash, scamper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hermit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terrify, dishearten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evil,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revolting, horrible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weird, abnormal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feeble, dilapidated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suppress, curb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Vocab. lists 4-5</dc:title>
  <dcterms:created xsi:type="dcterms:W3CDTF">2021-10-11T21:03:41Z</dcterms:created>
  <dcterms:modified xsi:type="dcterms:W3CDTF">2021-10-11T21:03:41Z</dcterms:modified>
</cp:coreProperties>
</file>