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carefully in search of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fool of ones self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watches sporting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 about something from a different point of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 to look at all possibilities before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looking into ones own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back at things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Devices worn to improve ones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 things in a different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up to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lol</dc:title>
  <dcterms:created xsi:type="dcterms:W3CDTF">2021-10-11T21:00:26Z</dcterms:created>
  <dcterms:modified xsi:type="dcterms:W3CDTF">2021-10-11T21:00:26Z</dcterms:modified>
</cp:coreProperties>
</file>