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 the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vacuum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dust the  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Garage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Dinning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Family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Second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Take out the trash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Laundry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Straighten up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clean the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Bed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2021-10-11T20:59:59Z</dcterms:created>
  <dcterms:modified xsi:type="dcterms:W3CDTF">2021-10-11T20:59:59Z</dcterms:modified>
</cp:coreProperties>
</file>