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tarjeta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 da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Hacer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Llamar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agencia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Pasar Poe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Pasar por la aduana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boleto de ida y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maleta el pasaporte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Facturuar 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pagajero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traje de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Confirmar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identificacion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auxiliary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reclamo de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itinerario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agenta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Hacer in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Hacer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salida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2021-10-11T21:00:38Z</dcterms:created>
  <dcterms:modified xsi:type="dcterms:W3CDTF">2021-10-11T21:00:38Z</dcterms:modified>
</cp:coreProperties>
</file>