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turn off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brush (toothbrush)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then;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wash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deodorant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later;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shower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put on clothes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comb ones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brush ones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shaving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dry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turn on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later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inner 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2021-10-11T21:00:53Z</dcterms:created>
  <dcterms:modified xsi:type="dcterms:W3CDTF">2021-10-11T21:00:53Z</dcterms:modified>
</cp:coreProperties>
</file>