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Vocab man Crossword (Numero uno)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take notes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quater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at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get a good grade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It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minus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lot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To need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always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To get a good grade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To teach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till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English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To answer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history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To use the 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To arrive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The minute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to take notes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time/hour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To use the computer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Once in a while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schedule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time is 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answer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Many times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the morning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arrive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get a bad grade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At what time…?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science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In the afternoon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 teach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to get a bad grade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never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Every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Many times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To need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man Crossword (Numero uno)</dc:title>
  <dcterms:created xsi:type="dcterms:W3CDTF">2021-10-11T21:00:48Z</dcterms:created>
  <dcterms:modified xsi:type="dcterms:W3CDTF">2021-10-11T21:00:48Z</dcterms:modified>
</cp:coreProperties>
</file>