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man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see movies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 the door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It’s 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Foggy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Note book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It’s sunny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Swimming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 off the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Garbage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Turn on the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Stand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Lazy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Silly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 crossword </dc:title>
  <dcterms:created xsi:type="dcterms:W3CDTF">2021-10-11T21:01:16Z</dcterms:created>
  <dcterms:modified xsi:type="dcterms:W3CDTF">2021-10-11T21:01:16Z</dcterms:modified>
</cp:coreProperties>
</file>