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suppress with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emotionally unrestrained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persons whose ideas conflict with popular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filthy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a traditional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disrespectful toward what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violently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less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disinclined to speak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5</dc:title>
  <dcterms:created xsi:type="dcterms:W3CDTF">2021-10-11T21:00:47Z</dcterms:created>
  <dcterms:modified xsi:type="dcterms:W3CDTF">2021-10-11T21:00:47Z</dcterms:modified>
</cp:coreProperties>
</file>