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Vocab menu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Hermana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Esposa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Mascota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Madre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Tío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Único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Tía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Verde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Prima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Hija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Padre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Parientes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Hermano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Marido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Negro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Hijo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Ojos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Perro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Nombre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menu</dc:title>
  <dcterms:created xsi:type="dcterms:W3CDTF">2021-10-11T21:00:35Z</dcterms:created>
  <dcterms:modified xsi:type="dcterms:W3CDTF">2021-10-11T21:00:35Z</dcterms:modified>
</cp:coreProperties>
</file>