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formally discuss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in which Great Britain recognizes the independence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nation that joins another nation in some common effort, such as fighting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Foreign soldiers who fought not out of loyalty, but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attempt to resist or overthrow the gov't or another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american Army during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local militia who got their name because they were ready to fight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second gathering of delegates from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of the colonies in North America to gain their independence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os government in which the power to govern belongs to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overall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Courses of action taken by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soldiers hired by the Brittish to help fight in  the american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2021-10-11T21:00:40Z</dcterms:created>
  <dcterms:modified xsi:type="dcterms:W3CDTF">2021-10-11T21:00:40Z</dcterms:modified>
</cp:coreProperties>
</file>