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Vocab-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estres    </w:t>
      </w:r>
      <w:r>
        <w:t xml:space="preserve">   nivel    </w:t>
      </w:r>
      <w:r>
        <w:t xml:space="preserve">   fibra    </w:t>
      </w:r>
      <w:r>
        <w:t xml:space="preserve">   esstatura    </w:t>
      </w:r>
      <w:r>
        <w:t xml:space="preserve">   abdominales    </w:t>
      </w:r>
      <w:r>
        <w:t xml:space="preserve">   aconsejar    </w:t>
      </w:r>
      <w:r>
        <w:t xml:space="preserve">   alergia    </w:t>
      </w:r>
      <w:r>
        <w:t xml:space="preserve">   antibiotico    </w:t>
      </w:r>
      <w:r>
        <w:t xml:space="preserve">   aspirina    </w:t>
      </w:r>
      <w:r>
        <w:t xml:space="preserve">   calambre    </w:t>
      </w:r>
      <w:r>
        <w:t xml:space="preserve">   calcio    </w:t>
      </w:r>
      <w:r>
        <w:t xml:space="preserve">   contener    </w:t>
      </w:r>
      <w:r>
        <w:t xml:space="preserve">   corazon    </w:t>
      </w:r>
      <w:r>
        <w:t xml:space="preserve">   debil    </w:t>
      </w:r>
      <w:r>
        <w:t xml:space="preserve">   desarrollar    </w:t>
      </w:r>
      <w:r>
        <w:t xml:space="preserve">   dieta    </w:t>
      </w:r>
      <w:r>
        <w:t xml:space="preserve">   edad    </w:t>
      </w:r>
      <w:r>
        <w:t xml:space="preserve">   energia    </w:t>
      </w:r>
      <w:r>
        <w:t xml:space="preserve">   estirar    </w:t>
      </w:r>
      <w:r>
        <w:t xml:space="preserve">   estornudar    </w:t>
      </w:r>
      <w:r>
        <w:t xml:space="preserve">   evitar    </w:t>
      </w:r>
      <w:r>
        <w:t xml:space="preserve">   exigir    </w:t>
      </w:r>
      <w:r>
        <w:t xml:space="preserve">   fiebre    </w:t>
      </w:r>
      <w:r>
        <w:t xml:space="preserve">   fuerte    </w:t>
      </w:r>
      <w:r>
        <w:t xml:space="preserve">   gripe    </w:t>
      </w:r>
      <w:r>
        <w:t xml:space="preserve">   incluir    </w:t>
      </w:r>
      <w:r>
        <w:t xml:space="preserve">   musculo    </w:t>
      </w:r>
      <w:r>
        <w:t xml:space="preserve">   oido    </w:t>
      </w:r>
      <w:r>
        <w:t xml:space="preserve">   pecho    </w:t>
      </w:r>
      <w:r>
        <w:t xml:space="preserve">   quejarse    </w:t>
      </w:r>
      <w:r>
        <w:t xml:space="preserve">   relajar    </w:t>
      </w:r>
      <w:r>
        <w:t xml:space="preserve">   respirar    </w:t>
      </w:r>
      <w:r>
        <w:t xml:space="preserve">   tomar    </w:t>
      </w:r>
      <w:r>
        <w:t xml:space="preserve">   tos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 nutrition </dc:title>
  <dcterms:created xsi:type="dcterms:W3CDTF">2021-10-11T21:03:11Z</dcterms:created>
  <dcterms:modified xsi:type="dcterms:W3CDTF">2021-10-11T21:03:11Z</dcterms:modified>
</cp:coreProperties>
</file>