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pg 54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processor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international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communicate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sincerly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confidential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supervisor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graphic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arrive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summer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phone conference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memorandum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video conference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courteous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pg 54</dc:title>
  <dcterms:created xsi:type="dcterms:W3CDTF">2021-10-11T21:00:39Z</dcterms:created>
  <dcterms:modified xsi:type="dcterms:W3CDTF">2021-10-11T21:00:39Z</dcterms:modified>
</cp:coreProperties>
</file>