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poetry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Constant and without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poem, 5 lines, 57577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five-line witty poem with AABBA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feet within a line of traditional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narrative poem composed of quatrains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Detached, distant, disinterested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characters on stage but the speaker talks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order and sentence structure of a sentence or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Absolute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letter of the line forms a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poetry words </dc:title>
  <dcterms:created xsi:type="dcterms:W3CDTF">2021-10-11T21:01:18Z</dcterms:created>
  <dcterms:modified xsi:type="dcterms:W3CDTF">2021-10-11T21:01:18Z</dcterms:modified>
</cp:coreProperties>
</file>