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dig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moving toward a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 something to happen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continue doing something even though it is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main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powerful or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occurring in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flowing;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give as a gift or honor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language intended to influence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nearness; in the vicinity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someone in a lower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suggesting that something bad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is known but not a close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 quick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say something nice about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gather or acquire in quantity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continuing without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time of no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special skill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peaceful</w:t>
            </w:r>
          </w:p>
        </w:tc>
      </w:tr>
    </w:tbl>
    <w:p>
      <w:pPr>
        <w:pStyle w:val="WordBankLarge"/>
      </w:pPr>
      <w:r>
        <w:t xml:space="preserve">   expedite    </w:t>
      </w:r>
      <w:r>
        <w:t xml:space="preserve">   ominous    </w:t>
      </w:r>
      <w:r>
        <w:t xml:space="preserve">   drought    </w:t>
      </w:r>
      <w:r>
        <w:t xml:space="preserve">   sketch    </w:t>
      </w:r>
      <w:r>
        <w:t xml:space="preserve">   delve    </w:t>
      </w:r>
      <w:r>
        <w:t xml:space="preserve">   placid    </w:t>
      </w:r>
      <w:r>
        <w:t xml:space="preserve">   formidable    </w:t>
      </w:r>
      <w:r>
        <w:t xml:space="preserve">   stagnant    </w:t>
      </w:r>
      <w:r>
        <w:t xml:space="preserve">   convergence    </w:t>
      </w:r>
      <w:r>
        <w:t xml:space="preserve">   incessant    </w:t>
      </w:r>
      <w:r>
        <w:t xml:space="preserve">   accumulate    </w:t>
      </w:r>
      <w:r>
        <w:t xml:space="preserve">   persevere    </w:t>
      </w:r>
      <w:r>
        <w:t xml:space="preserve">   breakthrough    </w:t>
      </w:r>
      <w:r>
        <w:t xml:space="preserve">   abundant    </w:t>
      </w:r>
      <w:r>
        <w:t xml:space="preserve">   compliment    </w:t>
      </w:r>
      <w:r>
        <w:t xml:space="preserve">   proximity    </w:t>
      </w:r>
      <w:r>
        <w:t xml:space="preserve">   subtle    </w:t>
      </w:r>
      <w:r>
        <w:t xml:space="preserve">   expertise    </w:t>
      </w:r>
      <w:r>
        <w:t xml:space="preserve">   thoroughfare    </w:t>
      </w:r>
      <w:r>
        <w:t xml:space="preserve">   acquaintance    </w:t>
      </w:r>
      <w:r>
        <w:t xml:space="preserve">   relegate    </w:t>
      </w:r>
      <w:r>
        <w:t xml:space="preserve">   rhetoric    </w:t>
      </w:r>
      <w:r>
        <w:t xml:space="preserve">   bestow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practice</dc:title>
  <dcterms:created xsi:type="dcterms:W3CDTF">2021-10-11T21:01:42Z</dcterms:created>
  <dcterms:modified xsi:type="dcterms:W3CDTF">2021-10-11T21:01:42Z</dcterms:modified>
</cp:coreProperties>
</file>