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capable of being easily carried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attendant who carries travelers' luggage for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carry or send away from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carry the weight of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collection of writing that carries information to be shared again with someone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route over which boats and supplies are carried overland from one lake or river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carry out of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case got carrying loose papers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carry something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carry into the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puzzle</dc:title>
  <dcterms:created xsi:type="dcterms:W3CDTF">2021-10-11T21:01:14Z</dcterms:created>
  <dcterms:modified xsi:type="dcterms:W3CDTF">2021-10-11T21:01:14Z</dcterms:modified>
</cp:coreProperties>
</file>