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AB+CD&gt;CB+AB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find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 and down (groups)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 symbols and formulae, wherein the reactant entities are given on the left-hand side and the product entities on the right-hand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chemical compounds by reaction from simpler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 → A +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2021-10-11T21:01:55Z</dcterms:created>
  <dcterms:modified xsi:type="dcterms:W3CDTF">2021-10-11T21:01:55Z</dcterms:modified>
</cp:coreProperties>
</file>