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Black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Ojos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Hair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Azul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Negro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Gemelos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Only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Mayor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Minor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Castano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How much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Esposo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Twin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Unico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Green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Verde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Menor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Cousin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2021-10-11T21:01:21Z</dcterms:created>
  <dcterms:modified xsi:type="dcterms:W3CDTF">2021-10-11T21:01:21Z</dcterms:modified>
</cp:coreProperties>
</file>