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tendency to attract attention because of ones exuberance, style,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study and judge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arrive at a fact or conclusion by reasoning is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unable to be explained or accounted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lacking in certain living necessities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how someone is involved in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clever, original, and creative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or drink that is regarded as a source of strength and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engaged in, involving, or reflecting deep or serious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flattery or coaxing in order to persuade someone to do something or to give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suggest or bring attention to indirectly; to hint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occurring often and inconsistently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any obvious principle or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extremely and uncritically fond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2021-10-11T21:02:19Z</dcterms:created>
  <dcterms:modified xsi:type="dcterms:W3CDTF">2021-10-11T21:02:19Z</dcterms:modified>
</cp:coreProperties>
</file>