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Green plant with four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Hair above the 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Warrior people from Scandanavia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goblin at the end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Hair that grows on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ask for food in a restaurant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Plant with three leaves. Symbol of Ireland.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set idea about what someone or something is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streets in Templebar.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Small brown marks on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Money given by a college or organisation to students who get very good grades.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very short beard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shell. Symbol of the Camino.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stomach. Informal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decoration that is worn in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review</dc:title>
  <dcterms:created xsi:type="dcterms:W3CDTF">2021-10-11T21:01:14Z</dcterms:created>
  <dcterms:modified xsi:type="dcterms:W3CDTF">2021-10-11T21:01:14Z</dcterms:modified>
</cp:coreProperties>
</file>