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video    </w:t>
      </w:r>
      <w:r>
        <w:t xml:space="preserve">   timeo    </w:t>
      </w:r>
      <w:r>
        <w:t xml:space="preserve">   specto    </w:t>
      </w:r>
      <w:r>
        <w:t xml:space="preserve">   neco    </w:t>
      </w:r>
      <w:r>
        <w:t xml:space="preserve">   ambulo    </w:t>
      </w:r>
      <w:r>
        <w:t xml:space="preserve">   audio    </w:t>
      </w:r>
      <w:r>
        <w:t xml:space="preserve">   canis    </w:t>
      </w:r>
      <w:r>
        <w:t xml:space="preserve">   cupio    </w:t>
      </w:r>
      <w:r>
        <w:t xml:space="preserve">   curo    </w:t>
      </w:r>
      <w:r>
        <w:t xml:space="preserve">   deinde    </w:t>
      </w:r>
      <w:r>
        <w:t xml:space="preserve">   dico    </w:t>
      </w:r>
      <w:r>
        <w:t xml:space="preserve">   dominus    </w:t>
      </w:r>
      <w:r>
        <w:t xml:space="preserve">   dormio    </w:t>
      </w:r>
      <w:r>
        <w:t xml:space="preserve">   duco    </w:t>
      </w:r>
      <w:r>
        <w:t xml:space="preserve">   habeo    </w:t>
      </w:r>
      <w:r>
        <w:t xml:space="preserve">   imperator    </w:t>
      </w:r>
      <w:r>
        <w:t xml:space="preserve">   intro    </w:t>
      </w:r>
      <w:r>
        <w:t xml:space="preserve">   iubeo    </w:t>
      </w:r>
      <w:r>
        <w:t xml:space="preserve">   maritus    </w:t>
      </w:r>
      <w:r>
        <w:t xml:space="preserve">   novus    </w:t>
      </w:r>
      <w:r>
        <w:t xml:space="preserve">   paro    </w:t>
      </w:r>
      <w:r>
        <w:t xml:space="preserve">   pono    </w:t>
      </w:r>
      <w:r>
        <w:t xml:space="preserve">   porto    </w:t>
      </w:r>
      <w:r>
        <w:t xml:space="preserve">   revenio    </w:t>
      </w:r>
      <w:r>
        <w:t xml:space="preserve">   rogo    </w:t>
      </w:r>
      <w:r>
        <w:t xml:space="preserve">   sed    </w:t>
      </w:r>
      <w:r>
        <w:t xml:space="preserve">   subito    </w:t>
      </w:r>
      <w:r>
        <w:t xml:space="preserve">   ubi    </w:t>
      </w:r>
      <w:r>
        <w:t xml:space="preserve">   uxor    </w:t>
      </w:r>
      <w:r>
        <w:t xml:space="preserve">   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revision</dc:title>
  <dcterms:created xsi:type="dcterms:W3CDTF">2021-10-11T21:02:30Z</dcterms:created>
  <dcterms:modified xsi:type="dcterms:W3CDTF">2021-10-11T21:02:30Z</dcterms:modified>
</cp:coreProperties>
</file>