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scramble </w:t>
      </w:r>
    </w:p>
    <w:p>
      <w:pPr>
        <w:pStyle w:val="Questions"/>
      </w:pPr>
      <w:r>
        <w:t xml:space="preserve">1. LA 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SOL EUSGOJ NPACNIOEAARSM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LA OPAC LNDAIMU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OPDIAR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 TDPOESROIT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LE IMOREP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OMPCETIR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 BUENO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RUGJA EN EOPUIQ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ES USADALEBL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AVORB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LOETN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CIOATV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TEMER UN OLG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LE CICIOMLS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CERORR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LA ITASP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ES NTTMPOAERI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scramble </dc:title>
  <dcterms:created xsi:type="dcterms:W3CDTF">2021-10-11T21:02:19Z</dcterms:created>
  <dcterms:modified xsi:type="dcterms:W3CDTF">2021-10-11T21:02:19Z</dcterms:modified>
</cp:coreProperties>
</file>