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sed, sid, sess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someone calm down; to help someone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root words that mean to sit or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material that settles to the bottom of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settle into a place to live;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who evaluates and settles on a value of a property for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executive officer who sits in charge of a firm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home; a place where a person settles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to one spot; marked by a great deal of sitting and very little exercise 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meeting, class, or assembly where a group sits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medicine used to help a person settle into a state of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automobile that has enough room for four people to sit comfortably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sed, sid, sess</dc:title>
  <dcterms:created xsi:type="dcterms:W3CDTF">2021-10-11T21:03:23Z</dcterms:created>
  <dcterms:modified xsi:type="dcterms:W3CDTF">2021-10-11T21:03:23Z</dcterms:modified>
</cp:coreProperties>
</file>