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sheet 5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that increases the rate of a chemical reaction without itself undergoing any permanent chemical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 that takes part in and undergoes change during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symbolic representation of a chemical reaction in the form of symbols and formulae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 a metabolic or chemical process) accompanied by or requiring the absorption of energy,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1 mole = 6.022*1023 particles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(of a metabolic or chemical process) accompanied by the release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process which requires or absorbs energy from its surroundings, usually in the form of heat.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chemical reaction that releases energy through light or heat. It is the opposite of an endothermic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high-temperature exothermic redox chemical reaction between a fuel and an oxidant, usually atmospheric oxygen, that produces oxidized, often gaseous products, in a mixture termed as smoke.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chemical decomposition produced by passing an electric current through a liquid or solution containing 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energy that is stored in the bonds between atoms and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or layer that underlies something, or on which some process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produced by a living organism that acts as a catalyst to bring about a specific biochemical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atoms behaving as a unit in a number of compounds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sheet 5 </dc:title>
  <dcterms:created xsi:type="dcterms:W3CDTF">2021-10-11T21:02:32Z</dcterms:created>
  <dcterms:modified xsi:type="dcterms:W3CDTF">2021-10-11T21:02:32Z</dcterms:modified>
</cp:coreProperties>
</file>