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uses flattery to try to get what he/she wants from an authority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weariness and dissatisfaction from lack of occupation or interest,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ridicule, laugh 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deviation from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be calmed down or made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does not follow logically from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letting go of or giving up on something one holds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bad-tempered, argumentative, and uncooperative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and modest;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regret for having committed some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serves as a charm or is believed to confer magical powers, an amulet, fetish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hates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wicked, depraved, devoid of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discontent or sorrow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strongly expressed speech or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harmful; poisonous;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act, utterance, or writing showing contempt for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who flirts</w:t>
            </w:r>
          </w:p>
        </w:tc>
      </w:tr>
    </w:tbl>
    <w:p>
      <w:pPr>
        <w:pStyle w:val="WordBankMedium"/>
      </w:pPr>
      <w:r>
        <w:t xml:space="preserve">   Sycophant    </w:t>
      </w:r>
      <w:r>
        <w:t xml:space="preserve">   nefarious    </w:t>
      </w:r>
      <w:r>
        <w:t xml:space="preserve">   coquette     </w:t>
      </w:r>
      <w:r>
        <w:t xml:space="preserve">   Deride    </w:t>
      </w:r>
      <w:r>
        <w:t xml:space="preserve">   tenacious    </w:t>
      </w:r>
      <w:r>
        <w:t xml:space="preserve">   replete    </w:t>
      </w:r>
      <w:r>
        <w:t xml:space="preserve">   contrite    </w:t>
      </w:r>
      <w:r>
        <w:t xml:space="preserve">   misogynist    </w:t>
      </w:r>
      <w:r>
        <w:t xml:space="preserve">   demure    </w:t>
      </w:r>
      <w:r>
        <w:t xml:space="preserve">   non sequitur     </w:t>
      </w:r>
      <w:r>
        <w:t xml:space="preserve">   implacable    </w:t>
      </w:r>
      <w:r>
        <w:t xml:space="preserve">   bemoan    </w:t>
      </w:r>
      <w:r>
        <w:t xml:space="preserve">   anomaly     </w:t>
      </w:r>
      <w:r>
        <w:t xml:space="preserve">   talisman    </w:t>
      </w:r>
      <w:r>
        <w:t xml:space="preserve">   blasphemy    </w:t>
      </w:r>
      <w:r>
        <w:t xml:space="preserve">   Cantankerous    </w:t>
      </w:r>
      <w:r>
        <w:t xml:space="preserve">   Ennui    </w:t>
      </w:r>
      <w:r>
        <w:t xml:space="preserve">   affinity    </w:t>
      </w:r>
      <w:r>
        <w:t xml:space="preserve">   harangue    </w:t>
      </w:r>
      <w:r>
        <w:t xml:space="preserve">   noxious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 </dc:title>
  <dcterms:created xsi:type="dcterms:W3CDTF">2021-11-09T03:40:55Z</dcterms:created>
  <dcterms:modified xsi:type="dcterms:W3CDTF">2021-11-09T03:40:55Z</dcterms:modified>
</cp:coreProperties>
</file>