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test -EXPLORE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DE LA PLONGEE AVEC UN 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BOUSSOLE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CHAMEAU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EFFRAYANT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 A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DU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ESCALADER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TRAVERSER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 -EXPLORE THE WORLD</dc:title>
  <dcterms:created xsi:type="dcterms:W3CDTF">2021-10-11T21:02:42Z</dcterms:created>
  <dcterms:modified xsi:type="dcterms:W3CDTF">2021-10-11T21:02:42Z</dcterms:modified>
</cp:coreProperties>
</file>