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V. to be able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N. the state of being uncertain or stuck between two or more options.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V. to promote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V. to make a secretive mention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Adj. unclear or vague in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N. a noisy argument or confrontation.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N. Someone who promotes or defends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Adj. having a powerful desire for success or achievement.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Adj. relating to beauty or refine taste.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V. to permit or consent to.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2</dc:title>
  <dcterms:created xsi:type="dcterms:W3CDTF">2021-10-11T21:02:58Z</dcterms:created>
  <dcterms:modified xsi:type="dcterms:W3CDTF">2021-10-11T21:02:58Z</dcterms:modified>
</cp:coreProperties>
</file>