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first hand experience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Manner in which a speaker gives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the hands and body that conveys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that was created at the same time as the events it describes or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or characterized by stupid or careless mistakes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that is written or created after an event by someone who did not witness it firsthand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 and flow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Perspective from which the creators of a media piece approach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2021-10-11T21:02:56Z</dcterms:created>
  <dcterms:modified xsi:type="dcterms:W3CDTF">2021-10-11T21:02:56Z</dcterms:modified>
</cp:coreProperties>
</file>