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out of a place or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noisy argument that can lead to violence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great anger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shorten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accept and allow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childlike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 in 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opinions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invent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pirate or a raider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3</dc:title>
  <dcterms:created xsi:type="dcterms:W3CDTF">2021-10-11T21:01:36Z</dcterms:created>
  <dcterms:modified xsi:type="dcterms:W3CDTF">2021-10-11T21:01:36Z</dcterms:modified>
</cp:coreProperties>
</file>