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coolness or 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 to sympathize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to direct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(n) a natural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(v) to make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 accidental,not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the modification of the social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(n) a state of great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(v) to use flattery to gain a desired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thin,slender,not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to have an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 to assign or refer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roundabout,not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 not decisive or 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resulting from lack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(adj)bitter,sarcastic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existing in name only,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(adj) resistant to lawful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(v) to steal something that has been given into one's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(v) to make amends,make up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3</dc:title>
  <dcterms:created xsi:type="dcterms:W3CDTF">2021-10-11T21:02:39Z</dcterms:created>
  <dcterms:modified xsi:type="dcterms:W3CDTF">2021-10-11T21:02:39Z</dcterms:modified>
</cp:coreProperties>
</file>