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different from the 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arguing or acting in favor of an 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an argument, theory, or policy0 logical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True, deep or complete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fights for radical social change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note or annotation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or calculated by the combination of many separate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Interrupt (something) by causing a disturbance or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</dc:title>
  <dcterms:created xsi:type="dcterms:W3CDTF">2021-10-11T21:02:52Z</dcterms:created>
  <dcterms:modified xsi:type="dcterms:W3CDTF">2021-10-11T21:02:52Z</dcterms:modified>
</cp:coreProperties>
</file>