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 unit 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personal possession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stock of plays, dances or pieces that a company or a performer knows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(of a person) reserved or uncommunicative in speech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Not spoiled or made impure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Unable to take effective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Convey( a thought or feeling) in words or by gestures and conduct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or at the center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Make ( an unpleasant feeling) less intense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sentimental longing or wistful affection for the past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Not showing care for the consequences of an action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unit 5</dc:title>
  <dcterms:created xsi:type="dcterms:W3CDTF">2021-10-11T21:02:57Z</dcterms:created>
  <dcterms:modified xsi:type="dcterms:W3CDTF">2021-10-11T21:02:57Z</dcterms:modified>
</cp:coreProperties>
</file>